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书名：回忆爱玛侬</w:t>
      </w:r>
    </w:p>
    <w:p>
      <w:r>
        <w:t>作者：（日）梶尾真治著；王玮译</w:t>
      </w:r>
    </w:p>
    <w:p>
      <w:r>
        <w:t>出版社：北京:新星出版社,2017.03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回忆爱玛侬 评论地址：https://www.jiaokey.com/book/detail/14225555.html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