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喜怒无常的大自然  马小跳发现之旅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喜怒无常的大自然  马小跳发现之旅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本书出售、求购地址：https://www.jiaokey.com/book/detail/14225596.html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关键词搜索：https://www.jiaokey.com/tag/喜怒无常的大自然  马小跳发现之旅.html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