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诗词经典诵读  中国诗词大会图书配套诗词精选</w:t>
      </w:r>
    </w:p>
    <w:p>
      <w:r>
        <w:rPr>
          <w:rFonts w:ascii="宋体" w:hAnsi="宋体" w:eastAsia="宋体"/>
          <w:sz w:val="24"/>
        </w:rPr>
        <w:t>刘冬颖，申作宏，陈虎编著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诗词经典诵读  中国诗词大会图书配套诗词精选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刘冬颖，申作宏，陈虎编著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本书出售、求购地址：https://www.jiaokey.com/book/detail/14225601.html</w:t>
      </w:r>
    </w:p>
    <w:p>
      <w:r>
        <w:t>更多相关图书推荐：https://www.jiaokey.com</w:t>
      </w:r>
    </w:p>
    <w:p>
      <w:r>
        <w:t>刘冬颖，申作宏，陈虎编著 其他作品：https://www.jiaokey.com/tag/刘冬颖，申作宏，陈虎编著.html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关键词搜索：https://www.jiaokey.com/tag/诗词经典诵读  中国诗词大会图书配套诗词精选.html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