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叛逆到底是什么颜色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叛逆到底是什么颜色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本书出售、求购地址：https://www.jiaokey.com/book/detail/14225620.html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关键词搜索：https://www.jiaokey.com/tag/叛逆到底是什么颜色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