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趣味漫画西游  1  美猴王大闹天宫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趣味漫画西游  1  美猴王大闹天宫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本书出售、求购地址：https://www.jiaokey.com/book/detail/14225625.html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关键词搜索：https://www.jiaokey.com/tag/趣味漫画西游  1  美猴王大闹天宫.html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