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书名：重启咲良田  猫、幽灵和星期天的革命  1</w:t>
      </w:r>
    </w:p>
    <w:p>
      <w:r>
        <w:t>作者：（日）河野裕著；张泽阳译</w:t>
      </w:r>
    </w:p>
    <w:p>
      <w:r>
        <w:t>出版社：南昌:百花洲文艺出版社,2017.06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重启咲良田  猫、幽灵和星期天的革命  1 评论地址：https://www.jiaokey.com/book/detail/14225631.html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