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书名：播撒好习惯的种子  引领我养成好习惯的故事</w:t>
      </w:r>
    </w:p>
    <w:p>
      <w:r>
        <w:t>作者：唐和耀，詹亮浈主编</w:t>
      </w:r>
    </w:p>
    <w:p>
      <w:r>
        <w:t>出版社：天津:天津人民美术出版社,2016.10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播撒好习惯的种子  引领我养成好习惯的故事 评论地址：https://www.jiaokey.com/book/detail/14225637.html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