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残袍  4  亦道亦邪</w:t>
      </w:r>
    </w:p>
    <w:p>
      <w:r>
        <w:rPr>
          <w:rFonts w:ascii="宋体" w:hAnsi="宋体" w:eastAsia="宋体"/>
          <w:sz w:val="24"/>
        </w:rPr>
        <w:t>风御九秋著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13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256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13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残袍  4  亦道亦邪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风御九秋著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广州:广东人民出版社,2016.12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本书出售、求购地址：https://www.jiaokey.com/book/detail/14225646.html</w:t>
      </w:r>
    </w:p>
    <w:p>
      <w:r>
        <w:t>更多相关图书推荐：https://www.jiaokey.com</w:t>
      </w:r>
    </w:p>
    <w:p>
      <w:r>
        <w:t>风御九秋著 其他作品：https://www.jiaokey.com/tag/风御九秋著.html</w:t>
      </w:r>
    </w:p>
    <w:p>
      <w:r>
        <w:t>广州:广东人民出版社,2016.12 出版图书：https://www.jiaokey.com/tag/广州:广东人民出版社,2016.12.html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