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就这样长大成长系列  1  山一样的沉默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就这样长大成长系列  1  山一样的沉默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本书出售、求购地址：https://www.jiaokey.com/book/detail/14225650.html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关键词搜索：https://www.jiaokey.com/tag/就这样长大成长系列  1  山一样的沉默.html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