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中国当代少数民族儿童文学原创书系  绿叶</w:t>
      </w:r>
    </w:p>
    <w:p>
      <w:r>
        <w:rPr>
          <w:rFonts w:ascii="宋体" w:hAnsi="宋体" w:eastAsia="宋体"/>
          <w:sz w:val="24"/>
        </w:rPr>
        <w:t>图尔洪·米吉提著；玉苏甫·艾沙译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中国当代少数民族儿童文学原创书系  绿叶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图尔洪·米吉提著；玉苏甫·艾沙译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本书出售、求购地址：https://www.jiaokey.com/book/detail/14225675.html</w:t>
      </w:r>
    </w:p>
    <w:p>
      <w:r>
        <w:t>更多相关图书推荐：https://www.jiaokey.com</w:t>
      </w:r>
    </w:p>
    <w:p>
      <w:r>
        <w:t>图尔洪·米吉提著；玉苏甫·艾沙译 其他作品：https://www.jiaokey.com/tag/图尔洪·米吉提著；玉苏甫·艾沙译.html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关键词搜索：https://www.jiaokey.com/tag/中国当代少数民族儿童文学原创书系  绿叶.html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