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书名：中国失独家庭调查</w:t>
      </w:r>
    </w:p>
    <w:p>
      <w:r>
        <w:t>作者：韩生学著</w:t>
      </w:r>
    </w:p>
    <w:p>
      <w:r>
        <w:t>出版社：北京:群众出版社,2017.04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中国失独家庭调查 评论地址：https://www.jiaokey.com/book/detail/14225707.html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