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6  藏族、门巴族、珞巴族卷</w:t>
      </w:r>
    </w:p>
    <w:p>
      <w:r>
        <w:t>作者：李德洙，丹珠昂奔主编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中国民族百科全书  6  藏族、门巴族、珞巴族卷 评论地址：https://www.jiaokey.com/book/detail/14225812.html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