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书名：额济纳土尔扈特蒙古史略</w:t>
      </w:r>
    </w:p>
    <w:p>
      <w:r>
        <w:t>作者：孛儿只济特·道尔格著；额日德木图译</w:t>
      </w:r>
    </w:p>
    <w:p>
      <w:r>
        <w:t>出版社：</w:t>
      </w:r>
    </w:p>
    <w:p>
      <w:r>
        <w:t>出版日期：2016.09</w:t>
      </w:r>
    </w:p>
    <w:p>
      <w:r>
        <w:t>总页数：294</w:t>
      </w:r>
    </w:p>
    <w:p>
      <w:r>
        <w:t>更多请访问教客网: www.jiaokey.com</w:t>
      </w:r>
    </w:p>
    <w:p>
      <w:r>
        <w:t>额济纳土尔扈特蒙古史略 评论地址：https://www.jiaokey.com/book/detail/14225906.html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