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书名：北京大学“黉门对话”专题系列  “宋代的视觉景象与历史情境”会议实录</w:t>
      </w:r>
    </w:p>
    <w:p>
      <w:r>
        <w:t>作者：李凇主编</w:t>
      </w:r>
    </w:p>
    <w:p>
      <w:r>
        <w:t>出版社：桂林:广西师范大学出版社,2017.01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北京大学“黉门对话”专题系列  “宋代的视觉景象与历史情境”会议实录 评论地址：https://www.jiaokey.com/book/detail/14225933.html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