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书名：中国民族百科全书  7  维吾尔族、裕固族、乌孜别克族、俄罗斯族卷</w:t>
      </w:r>
    </w:p>
    <w:p>
      <w:r>
        <w:t>作者：李德洙，白振声主编</w:t>
      </w:r>
    </w:p>
    <w:p>
      <w:r>
        <w:t>出版社：世界图书出版西安有限公司,2015.12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中国民族百科全书  7  维吾尔族、裕固族、乌孜别克族、俄罗斯族卷 评论地址：https://www.jiaokey.com/book/detail/14225956.html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