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书名：中国民族百科全书  14  哈萨克族、柯尔克孜族、塔吉克族、塔塔尔族卷</w:t>
      </w:r>
    </w:p>
    <w:p>
      <w:r>
        <w:t>作者：李德洙，毕桪主编</w:t>
      </w:r>
    </w:p>
    <w:p>
      <w:r>
        <w:t>出版社：世界图书出版西安有限公司,2015.12</w:t>
      </w:r>
    </w:p>
    <w:p>
      <w:r>
        <w:t>出版日期：</w:t>
      </w:r>
    </w:p>
    <w:p>
      <w:r>
        <w:t>总页数：498</w:t>
      </w:r>
    </w:p>
    <w:p>
      <w:r>
        <w:t>更多请访问教客网: www.jiaokey.com</w:t>
      </w:r>
    </w:p>
    <w:p>
      <w:r>
        <w:t>中国民族百科全书  14  哈萨克族、柯尔克孜族、塔吉克族、塔塔尔族卷 评论地址：https://www.jiaokey.com/book/detail/14225976.html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