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书名：中国民族百科全书  13  白族、傈僳族、纳西族、怒族、独龙族</w:t>
      </w:r>
    </w:p>
    <w:p>
      <w:r>
        <w:t>作者：李德洙，杨聪主编</w:t>
      </w:r>
    </w:p>
    <w:p>
      <w:r>
        <w:t>出版社：世界图书出版西安有限公司,2015.12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中国民族百科全书  13  白族、傈僳族、纳西族、怒族、独龙族 评论地址：https://www.jiaokey.com/book/detail/14226015.html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