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书名：氍毹轶趣</w:t>
      </w:r>
    </w:p>
    <w:p>
      <w:r>
        <w:t>作者：广州粤艺发展中心编</w:t>
      </w:r>
    </w:p>
    <w:p>
      <w:r>
        <w:t>出版社：广州:广州出版社,2016.12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氍毹轶趣 评论地址：https://www.jiaokey.com/book/detail/14226049.html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