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20世纪音乐分析法的数理思维研究  以勋伯格列音乐为例</w:t>
      </w:r>
    </w:p>
    <w:p>
      <w:r>
        <w:rPr>
          <w:rFonts w:ascii="宋体" w:hAnsi="宋体" w:eastAsia="宋体"/>
          <w:sz w:val="24"/>
        </w:rPr>
        <w:t>傅小草著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20世纪音乐分析法的数理思维研究  以勋伯格列音乐为例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本书出售、求购地址：https://www.jiaokey.com/book/detail/14226167.html</w:t>
      </w:r>
    </w:p>
    <w:p>
      <w:r>
        <w:t>更多相关图书推荐：https://www.jiaokey.com</w:t>
      </w:r>
    </w:p>
    <w:p>
      <w:r>
        <w:t>傅小草著 其他作品：https://www.jiaokey.com/tag/傅小草著.html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关键词搜索：https://www.jiaokey.com/tag/20世纪音乐分析法的数理思维研究  以勋伯格列音乐为例.html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