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书名：九疑群英</w:t>
      </w:r>
    </w:p>
    <w:p>
      <w:r>
        <w:t>作者：宁远县党史与地方志征集编纂办公室编</w:t>
      </w:r>
    </w:p>
    <w:p>
      <w:r>
        <w:t>出版社：2003.02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九疑群英 评论地址：https://www.jiaokey.com/book/detail/14226273.html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