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书名：后金融危机时代俄罗斯转型战略调整研究</w:t>
      </w:r>
    </w:p>
    <w:p>
      <w:r>
        <w:t>作者：程伟等著</w:t>
      </w:r>
    </w:p>
    <w:p>
      <w:r>
        <w:t>出版社：北京：经济科学出版社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后金融危机时代俄罗斯转型战略调整研究 评论地址：https://www.jiaokey.com/book/detail/14226398.html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