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书名：南麓山野  喜马拉雅徒步旅行笔记</w:t>
      </w:r>
    </w:p>
    <w:p>
      <w:r>
        <w:t>作者：骆娟著</w:t>
      </w:r>
    </w:p>
    <w:p>
      <w:r>
        <w:t>出版社：乌鲁木齐：新疆青少年出版社</w:t>
      </w:r>
    </w:p>
    <w:p>
      <w:r>
        <w:t>出版日期：2016.11</w:t>
      </w:r>
    </w:p>
    <w:p>
      <w:r>
        <w:t>总页数：265</w:t>
      </w:r>
    </w:p>
    <w:p>
      <w:r>
        <w:t>更多请访问教客网: www.jiaokey.com</w:t>
      </w:r>
    </w:p>
    <w:p>
      <w:r>
        <w:t>南麓山野  喜马拉雅徒步旅行笔记 评论地址：https://www.jiaokey.com/book/detail/14226474.html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