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  上</w:t>
      </w:r>
    </w:p>
    <w:p>
      <w:r>
        <w:t>作者：（英）约翰·斯图亚特·穆勒著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政治经济学原理  上 评论地址：https://www.jiaokey.com/book/detail/14226512.html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