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下</w:t>
      </w:r>
    </w:p>
    <w:p>
      <w:r>
        <w:t>作者:（英）约翰·斯图亚特·穆勒著；金镝，金熠译；晏智杰主编</w:t>
      </w:r>
    </w:p>
    <w:p>
      <w:r>
        <w:t>出版社:</w:t>
      </w:r>
    </w:p>
    <w:p>
      <w:r>
        <w:t>出版日期：2017.01</w:t>
      </w:r>
    </w:p>
    <w:p>
      <w:r>
        <w:t>总页数：909</w:t>
      </w:r>
    </w:p>
    <w:p>
      <w:r>
        <w:t>更多请访问教客网:www.jiaokey.com</w:t>
      </w:r>
    </w:p>
    <w:p>
      <w:r>
        <w:t>政治经济学原理  下评论地址：https://www.jiaokey.com/book/detail/14226513.html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