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书名：中国印象  哥斯达黎加的视角</w:t>
      </w:r>
    </w:p>
    <w:p>
      <w:r>
        <w:t>作者：（哥&lt;font color=Red&gt;斯&lt;/font&gt;达黎加）阿尔宾·恰孔著；杨明译</w:t>
      </w:r>
    </w:p>
    <w:p>
      <w:r>
        <w:t>出版社：北京:五洲传播出版社,2017.01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中国印象  哥斯达黎加的视角 评论地址：https://www.jiaokey.com/book/detail/14226811.html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