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当代农民思想变迁与农村和谐有序发展研究  新疆篇</w:t>
      </w:r>
    </w:p>
    <w:p>
      <w:r>
        <w:rPr>
          <w:rFonts w:ascii="宋体" w:hAnsi="宋体" w:eastAsia="宋体"/>
          <w:sz w:val="24"/>
        </w:rPr>
        <w:t>龚上华，赵定东，朱俊瑞等著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当代农民思想变迁与农村和谐有序发展研究  新疆篇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龚上华，赵定东，朱俊瑞等著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本书出售、求购地址：https://www.jiaokey.com/book/detail/14226852.html</w:t>
      </w:r>
    </w:p>
    <w:p>
      <w:r>
        <w:t>更多相关图书推荐：https://www.jiaokey.com</w:t>
      </w:r>
    </w:p>
    <w:p>
      <w:r>
        <w:t>龚上华，赵定东，朱俊瑞等著 其他作品：https://www.jiaokey.com/tag/龚上华，赵定东，朱俊瑞等著.html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关键词搜索：https://www.jiaokey.com/tag/当代农民思想变迁与农村和谐有序发展研究  新疆篇.html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