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书名：美洲印第安神话故事</w:t>
      </w:r>
    </w:p>
    <w:p>
      <w:r>
        <w:t>作者：（美）玛格丽特·康普顿著；杨东龙编；缪文双，耿丹译</w:t>
      </w:r>
    </w:p>
    <w:p>
      <w:r>
        <w:t>出版社：北京：东方出版社</w:t>
      </w:r>
    </w:p>
    <w:p>
      <w:r>
        <w:t>出版日期：2017</w:t>
      </w:r>
    </w:p>
    <w:p>
      <w:r>
        <w:t>总页数：116</w:t>
      </w:r>
    </w:p>
    <w:p>
      <w:r>
        <w:t>更多请访问教客网: www.jiaokey.com</w:t>
      </w:r>
    </w:p>
    <w:p>
      <w:r>
        <w:t>美洲印第安神话故事 评论地址：https://www.jiaokey.com/book/detail/14227601.html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