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书名：星际特工  2</w:t>
      </w:r>
    </w:p>
    <w:p>
      <w:r>
        <w:t>作者：（法）克里斯坦编；（法）梅齐埃绘；孔秀云译</w:t>
      </w:r>
    </w:p>
    <w:p>
      <w:r>
        <w:t>出版社：北京联合出版公司</w:t>
      </w:r>
    </w:p>
    <w:p>
      <w:r>
        <w:t>出版日期：2017</w:t>
      </w:r>
    </w:p>
    <w:p>
      <w:r>
        <w:t>总页数：170</w:t>
      </w:r>
    </w:p>
    <w:p>
      <w:r>
        <w:t>更多请访问教客网: www.jiaokey.com</w:t>
      </w:r>
    </w:p>
    <w:p>
      <w:r>
        <w:t>星际特工  2 评论地址：https://www.jiaokey.com/book/detail/14227733.html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