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我的童年  名师导读美绘版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我的童年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我的童年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