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书名：蓝色星球上的一天  南极洲</w:t>
      </w:r>
    </w:p>
    <w:p>
      <w:r>
        <w:t>作者：（英）埃拉·贝利著；李晨妍译</w:t>
      </w:r>
    </w:p>
    <w:p>
      <w:r>
        <w:t>出版社：北京:中国青年出版社,2017.06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蓝色星球上的一天  南极洲 评论地址：https://www.jiaokey.com/book/detail/14227796.html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