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书名：爸爸的三明治</w:t>
      </w:r>
    </w:p>
    <w:p>
      <w:r>
        <w:t>作者：（英）皮普·琼斯文；（英）劳拉·休斯图；漆痒痒译</w:t>
      </w:r>
    </w:p>
    <w:p>
      <w:r>
        <w:t>出版社：北京联合出版公司,2017.05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爸爸的三明治 评论地址：https://www.jiaokey.com/book/detail/14227905.html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