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书名：爷爷是个造梦师</w:t>
      </w:r>
    </w:p>
    <w:p>
      <w:r>
        <w:t>作者：（西班牙）尼古拉·特罗申斯基著绘；范晔译</w:t>
      </w:r>
    </w:p>
    <w:p>
      <w:r>
        <w:t>出版社：桂林:广西师范大学出版社,2016.11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爷爷是个造梦师 评论地址：https://www.jiaokey.com/book/detail/14227920.html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