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书名：星洲星光  现代旅人手记</w:t>
      </w:r>
    </w:p>
    <w:p>
      <w:r>
        <w:t>作者：章星虹著</w:t>
      </w:r>
    </w:p>
    <w:p>
      <w:r>
        <w:t>出版社：八方文化创作室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星洲星光  现代旅人手记 评论地址：https://www.jiaokey.com/book/detail/14228069.html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