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书名：走向世界丛书  出使美日秘国日记  上</w:t>
      </w:r>
    </w:p>
    <w:p>
      <w:r>
        <w:t>作者：（清）崔国因著</w:t>
      </w:r>
    </w:p>
    <w:p>
      <w:r>
        <w:t>出版社：长沙:岳麓书社,2016.12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走向世界丛书  出使美日秘国日记  上 评论地址：https://www.jiaokey.com/book/detail/14228081.html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