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书名：华文教育与中华语言文化传播</w:t>
      </w:r>
    </w:p>
    <w:p>
      <w:r>
        <w:t>作者：张建成主编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华文教育与中华语言文化传播 评论地址：https://www.jiaokey.com/book/detail/14228087.html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