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书名：黄昏香气牵挂来  紫荆作品精选集</w:t>
      </w:r>
    </w:p>
    <w:p>
      <w:r>
        <w:t>作者：（德国）穆紫荆著</w:t>
      </w:r>
    </w:p>
    <w:p>
      <w:r>
        <w:t>出版社：纽约商务出版社,2017.03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黄昏香气牵挂来  紫荆作品精选集 评论地址：https://www.jiaokey.com/book/detail/14228128.html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