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书名：西方政治哲学史  第2卷  从霍布斯到黑格尔</w:t>
      </w:r>
    </w:p>
    <w:p>
      <w:r>
        <w:t>作者:韩东晖主编</w:t>
      </w:r>
    </w:p>
    <w:p>
      <w:r>
        <w:t>出版社:</w:t>
      </w:r>
    </w:p>
    <w:p>
      <w:r>
        <w:t>出版日期：2017.03</w:t>
      </w:r>
    </w:p>
    <w:p>
      <w:r>
        <w:t>总页数：354</w:t>
      </w:r>
    </w:p>
    <w:p>
      <w:r>
        <w:t>更多请访问教客网:www.jiaokey.com</w:t>
      </w:r>
    </w:p>
    <w:p>
      <w:r>
        <w:t>西方政治哲学史  第2卷  从霍布斯到黑格尔评论地址：https://www.jiaokey.com/book/detail/14228279.html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