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  神话学ABC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  神话学ABC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本书出售、求购地址：https://www.jiaokey.com/book/detail/14228490.html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关键词搜索：https://www.jiaokey.com/tag/日本文学  神话学ABC.html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