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书名：王安石集  明夷待访录  信及录</w:t>
      </w:r>
    </w:p>
    <w:p>
      <w:r>
        <w:t>作者：李敖主编</w:t>
      </w:r>
    </w:p>
    <w:p>
      <w:r>
        <w:t>出版社：天津:天津古籍出版社,2016.11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王安石集  明夷待访录  信及录 评论地址：https://www.jiaokey.com/book/detail/14228494.html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