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书名：互联网+公共服务创新</w:t>
      </w:r>
    </w:p>
    <w:p>
      <w:r>
        <w:t>作者：中共重庆市委组织部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互联网+公共服务创新 评论地址：https://www.jiaokey.com/book/detail/14228716.html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