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第17辑</w:t>
      </w:r>
    </w:p>
    <w:p>
      <w:r>
        <w:t>作者：王刘纯，陈恒主编</w:t>
      </w:r>
    </w:p>
    <w:p>
      <w:r>
        <w:t>出版社：郑州：大象出版社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新史学  第17辑 评论地址：https://www.jiaokey.com/book/detail/14228816.html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