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书名：藜蒿</w:t>
      </w:r>
    </w:p>
    <w:p>
      <w:r>
        <w:t>作者：王月山著</w:t>
      </w:r>
    </w:p>
    <w:p>
      <w:r>
        <w:t>出版社：中国广播影视出版社,2016.11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藜蒿 评论地址：https://www.jiaokey.com/book/detail/14228850.html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