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书名：绩效管理实训</w:t>
      </w:r>
    </w:p>
    <w:p>
      <w:r>
        <w:t>作者：刘秀英主编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绩效管理实训 评论地址：https://www.jiaokey.com/book/detail/14229057.html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