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书名：摸爬滚打才不辜负功名尘土</w:t>
      </w:r>
    </w:p>
    <w:p>
      <w:r>
        <w:t>作者:沐木著</w:t>
      </w:r>
    </w:p>
    <w:p>
      <w:r>
        <w:t>出版社:沈阳：辽宁人民出版社</w:t>
      </w:r>
    </w:p>
    <w:p>
      <w:r>
        <w:t>出版日期：2016.10</w:t>
      </w:r>
    </w:p>
    <w:p>
      <w:r>
        <w:t>总页数：244</w:t>
      </w:r>
    </w:p>
    <w:p>
      <w:r>
        <w:t>更多请访问教客网:www.jiaokey.com</w:t>
      </w:r>
    </w:p>
    <w:p>
      <w:r>
        <w:t>摸爬滚打才不辜负功名尘土评论地址：https://www.jiaokey.com/book/detail/14229075.html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