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国防科技著作精品译丛  变体飞行器与结构</w:t>
      </w:r>
    </w:p>
    <w:p>
      <w:r>
        <w:rPr>
          <w:rFonts w:ascii="宋体" w:hAnsi="宋体" w:eastAsia="宋体"/>
          <w:sz w:val="24"/>
        </w:rPr>
        <w:t>（美）约翰·瓦拉塞克编著；刘华伟，何利，张亮译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国防科技著作精品译丛  变体飞行器与结构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（美）约翰·瓦拉塞克编著；刘华伟，何利，张亮译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本书出售、求购地址：https://www.jiaokey.com/book/detail/14229129.html</w:t>
      </w:r>
    </w:p>
    <w:p>
      <w:r>
        <w:t>更多相关图书推荐：https://www.jiaokey.com</w:t>
      </w:r>
    </w:p>
    <w:p>
      <w:r>
        <w:t>（美）约翰·瓦拉塞克编著；刘华伟，何利，张亮译 其他作品：https://www.jiaokey.com/tag/（美）约翰·瓦拉塞克编著；刘华伟，何利，张亮译.html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关键词搜索：https://www.jiaokey.com/tag/国防科技著作精品译丛  变体飞行器与结构.html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