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中国冷弯30年  1985-2015</w:t>
      </w:r>
    </w:p>
    <w:p>
      <w:r>
        <w:rPr>
          <w:rFonts w:ascii="宋体" w:hAnsi="宋体" w:eastAsia="宋体"/>
          <w:sz w:val="24"/>
        </w:rPr>
        <w:t>中国钢结构协会冷弯型钢分会编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中国冷弯30年  1985-2015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中国钢结构协会冷弯型钢分会编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本书出售、求购地址：https://www.jiaokey.com/book/detail/14229152.html</w:t>
      </w:r>
    </w:p>
    <w:p>
      <w:r>
        <w:t>更多相关图书推荐：https://www.jiaokey.com</w:t>
      </w:r>
    </w:p>
    <w:p>
      <w:r>
        <w:t>中国钢结构协会冷弯型钢分会编 其他作品：https://www.jiaokey.com/tag/中国钢结构协会冷弯型钢分会编.html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关键词搜索：https://www.jiaokey.com/tag/中国冷弯30年  1985-2015.html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