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韩东研究资料</w:t>
      </w:r>
    </w:p>
    <w:p>
      <w:r>
        <w:rPr>
          <w:rFonts w:ascii="宋体" w:hAnsi="宋体" w:eastAsia="宋体"/>
          <w:sz w:val="24"/>
        </w:rPr>
        <w:t>何同彬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韩东研究资料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何同彬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9787020117031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韩东-人物研究-研究资料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本书分生平简介、创作论、作家研究资料目录、作家创作年表等六个部分，收录了《智性的写作-韩东的小说方式》《与虚无相遇-谈韩东的小说及其观念》等文章。</w:t>
      </w:r>
    </w:p>
    <w:p/>
    <w:p>
      <w:r>
        <w:t>本书出售、求购地址：https://www.jiaokey.com/book/detail/14229178.html</w:t>
      </w:r>
    </w:p>
    <w:p>
      <w:r>
        <w:t>更多人物传记：按学科分图书推荐：https://www.jiaokey.com</w:t>
      </w:r>
    </w:p>
    <w:p>
      <w:r>
        <w:t>何同彬 其他作品：https://www.jiaokey.com/tag/何同彬.html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关键词搜索：https://www.jiaokey.com/tag/韩东-人物研究-研究资料.html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