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书名：中国文化阅读  4500单词话中国</w:t>
      </w:r>
    </w:p>
    <w:p>
      <w:r>
        <w:t>作者：黄建滨，&lt;font color=Red&gt;姚&lt;/font&gt;小玲主编</w:t>
      </w:r>
    </w:p>
    <w:p>
      <w:r>
        <w:t>出版社：杭州:浙江大学出版社,2017.06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中国文化阅读  4500单词话中国 评论地址：https://www.jiaokey.com/book/detail/14229205.html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