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山海经诠解  第1册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山海经诠解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历史地理-中国-古代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本书出售、求购地址：https://www.jiaokey.com/book/detail/14229232.html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关键词搜索：https://www.jiaokey.com/tag/历史地理-中国-古代.html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