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基于智慧旅游视角的旅游业创新发展及社会影响研究  以贵州省为例</w:t>
      </w:r>
    </w:p>
    <w:p>
      <w:r>
        <w:rPr>
          <w:rFonts w:ascii="宋体" w:hAnsi="宋体" w:eastAsia="宋体"/>
          <w:sz w:val="24"/>
        </w:rPr>
        <w:t>廖军华，黄娟著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基于智慧旅游视角的旅游业创新发展及社会影响研究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廖军华，黄娟著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本书出售、求购地址：https://www.jiaokey.com/book/detail/14229299.html</w:t>
      </w:r>
    </w:p>
    <w:p>
      <w:r>
        <w:t>更多相关图书推荐：https://www.jiaokey.com</w:t>
      </w:r>
    </w:p>
    <w:p>
      <w:r>
        <w:t>廖军华，黄娟著 其他作品：https://www.jiaokey.com/tag/廖军华，黄娟著.html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关键词搜索：https://www.jiaokey.com/tag/基于智慧旅游视角的旅游业创新发展及社会影响研究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